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JavaScript Event クイズ問題</w:t>
      </w:r>
    </w:p>
    <w:p>
      <w:r>
        <w:t>Q1. Event（イベント）とは何ですか？</w:t>
      </w:r>
    </w:p>
    <w:p>
      <w:r>
        <w:t>・変数のこと</w:t>
      </w:r>
    </w:p>
    <w:p>
      <w:r>
        <w:t>・ユーザー操作などで発生する出来事</w:t>
      </w:r>
    </w:p>
    <w:p>
      <w:r>
        <w:t>・HTMLタグ</w:t>
      </w:r>
    </w:p>
    <w:p/>
    <w:p>
      <w:r>
        <w:t>Q2. クリックされた時に発生するイベントは？</w:t>
      </w:r>
    </w:p>
    <w:p>
      <w:r>
        <w:t>・onload</w:t>
      </w:r>
    </w:p>
    <w:p>
      <w:r>
        <w:t>・onclick</w:t>
      </w:r>
    </w:p>
    <w:p>
      <w:r>
        <w:t>・onchange</w:t>
      </w:r>
    </w:p>
    <w:p/>
    <w:p>
      <w:r>
        <w:t>Q3. ページの読み込み完了時に発生するイベントは？</w:t>
      </w:r>
    </w:p>
    <w:p>
      <w:r>
        <w:t>・onload</w:t>
      </w:r>
    </w:p>
    <w:p>
      <w:r>
        <w:t>・onmouseover</w:t>
      </w:r>
    </w:p>
    <w:p>
      <w:r>
        <w:t>・onkeydown</w:t>
      </w:r>
    </w:p>
    <w:p/>
    <w:p>
      <w:r>
        <w:t>Q4. キーボードのキーを押した瞬間のイベントは？</w:t>
      </w:r>
    </w:p>
    <w:p>
      <w:r>
        <w:t>・onclick</w:t>
      </w:r>
    </w:p>
    <w:p>
      <w:r>
        <w:t>・onkeydown</w:t>
      </w:r>
    </w:p>
    <w:p>
      <w:r>
        <w:t>・onblur</w:t>
      </w:r>
    </w:p>
    <w:p/>
    <w:p>
      <w:r>
        <w:t>Q5. マウスカーソルを要素の上に乗せた時のイベントは？</w:t>
      </w:r>
    </w:p>
    <w:p>
      <w:r>
        <w:t>・onmouseout</w:t>
      </w:r>
    </w:p>
    <w:p>
      <w:r>
        <w:t>・onmouseover</w:t>
      </w:r>
    </w:p>
    <w:p>
      <w:r>
        <w:t>・onchange</w:t>
      </w:r>
    </w:p>
    <w:p/>
    <w:p>
      <w:r>
        <w:t>Q6. 入力内容が変更された時に発生するイベントは？</w:t>
      </w:r>
    </w:p>
    <w:p>
      <w:r>
        <w:t>・onchange</w:t>
      </w:r>
    </w:p>
    <w:p>
      <w:r>
        <w:t>・onclick</w:t>
      </w:r>
    </w:p>
    <w:p>
      <w:r>
        <w:t>・onload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